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1BB1E" w14:textId="77777777" w:rsidR="007554EE" w:rsidRPr="0057082B" w:rsidRDefault="00480015" w:rsidP="0057082B">
      <w:pPr>
        <w:pStyle w:val="1"/>
        <w:jc w:val="center"/>
        <w:rPr>
          <w:lang w:val="el-GR"/>
        </w:rPr>
      </w:pPr>
      <w:r w:rsidRPr="0057082B">
        <w:rPr>
          <w:lang w:val="el-GR"/>
        </w:rPr>
        <w:t>ΣΧΟΛΗ ΓΟΝΕΩΝ 3ου ΓΥΜΝΑΣΙΟΥ ΚΙΛΚΙΣ</w:t>
      </w:r>
    </w:p>
    <w:p w14:paraId="5085E1D3" w14:textId="22209DBA" w:rsidR="007554EE" w:rsidRDefault="00480015" w:rsidP="0057082B">
      <w:pPr>
        <w:jc w:val="center"/>
        <w:rPr>
          <w:b/>
          <w:bCs/>
          <w:sz w:val="28"/>
          <w:szCs w:val="28"/>
          <w:lang w:val="el-GR"/>
        </w:rPr>
      </w:pPr>
      <w:r w:rsidRPr="0057082B">
        <w:rPr>
          <w:b/>
          <w:bCs/>
          <w:sz w:val="28"/>
          <w:szCs w:val="28"/>
          <w:lang w:val="el-GR"/>
        </w:rPr>
        <w:t>Θέμα: «Ο έφηβος ανάμεσα στην οικογένεια, το σχολείο και την κοινωνία»</w:t>
      </w:r>
    </w:p>
    <w:p w14:paraId="01FB2187" w14:textId="77777777" w:rsidR="008548BD" w:rsidRPr="0057082B" w:rsidRDefault="008548BD" w:rsidP="0057082B">
      <w:pPr>
        <w:jc w:val="center"/>
        <w:rPr>
          <w:b/>
          <w:bCs/>
          <w:sz w:val="28"/>
          <w:szCs w:val="28"/>
          <w:lang w:val="el-GR"/>
        </w:rPr>
      </w:pPr>
    </w:p>
    <w:p w14:paraId="15DCA566" w14:textId="2ADD7D19" w:rsidR="008548BD" w:rsidRDefault="008548BD" w:rsidP="00562739">
      <w:pPr>
        <w:pStyle w:val="21"/>
        <w:numPr>
          <w:ilvl w:val="0"/>
          <w:numId w:val="10"/>
        </w:numPr>
        <w:ind w:left="0" w:hanging="284"/>
        <w:rPr>
          <w:color w:val="auto"/>
          <w:lang w:val="el-GR"/>
        </w:rPr>
      </w:pPr>
      <w:r>
        <w:rPr>
          <w:color w:val="auto"/>
          <w:lang w:val="el-GR"/>
        </w:rPr>
        <w:t>1η</w:t>
      </w:r>
      <w:r w:rsidRPr="00CB55E4">
        <w:rPr>
          <w:color w:val="auto"/>
          <w:lang w:val="el-GR"/>
        </w:rPr>
        <w:t xml:space="preserve"> Συνάντηση:</w:t>
      </w:r>
      <w:r>
        <w:rPr>
          <w:color w:val="auto"/>
          <w:lang w:val="el-GR"/>
        </w:rPr>
        <w:t xml:space="preserve"> Πέμπτη 20/11/2025 στις 19.00</w:t>
      </w:r>
    </w:p>
    <w:p w14:paraId="55A1B458" w14:textId="47AB665C" w:rsidR="008548BD" w:rsidRPr="00A70A9B" w:rsidRDefault="008548BD" w:rsidP="008548BD">
      <w:pPr>
        <w:rPr>
          <w:b/>
          <w:bCs/>
          <w:i/>
          <w:iCs/>
          <w:lang w:val="el-GR"/>
        </w:rPr>
      </w:pPr>
      <w:r w:rsidRPr="00562739">
        <w:rPr>
          <w:b/>
          <w:bCs/>
          <w:i/>
          <w:iCs/>
          <w:lang w:val="el-GR"/>
        </w:rPr>
        <w:t xml:space="preserve">Εισηγήτρια: κα Τζούρα </w:t>
      </w:r>
      <w:r w:rsidR="00562739" w:rsidRPr="00562739">
        <w:rPr>
          <w:b/>
          <w:bCs/>
          <w:i/>
          <w:iCs/>
          <w:lang w:val="el-GR"/>
        </w:rPr>
        <w:t>Έφη</w:t>
      </w:r>
      <w:r w:rsidRPr="00562739">
        <w:rPr>
          <w:b/>
          <w:bCs/>
          <w:i/>
          <w:iCs/>
          <w:lang w:val="el-GR"/>
        </w:rPr>
        <w:t>, ψυχίατρος</w:t>
      </w:r>
      <w:r w:rsidR="00A70A9B">
        <w:rPr>
          <w:b/>
          <w:bCs/>
          <w:i/>
          <w:iCs/>
          <w:lang w:val="el-GR"/>
        </w:rPr>
        <w:t>, ο</w:t>
      </w:r>
      <w:r w:rsidR="00A70A9B" w:rsidRPr="00A70A9B">
        <w:rPr>
          <w:b/>
          <w:bCs/>
          <w:i/>
          <w:iCs/>
          <w:lang w:val="el-GR"/>
        </w:rPr>
        <w:t xml:space="preserve">ικογενειακή </w:t>
      </w:r>
      <w:r w:rsidR="00A70A9B">
        <w:rPr>
          <w:b/>
          <w:bCs/>
          <w:i/>
          <w:iCs/>
          <w:lang w:val="el-GR"/>
        </w:rPr>
        <w:t>θ</w:t>
      </w:r>
      <w:r w:rsidR="00A70A9B" w:rsidRPr="00A70A9B">
        <w:rPr>
          <w:b/>
          <w:bCs/>
          <w:i/>
          <w:iCs/>
          <w:lang w:val="el-GR"/>
        </w:rPr>
        <w:t>εραπεύτρια</w:t>
      </w:r>
    </w:p>
    <w:p w14:paraId="7B65F4A5" w14:textId="1557091F" w:rsidR="00562739" w:rsidRPr="00562739" w:rsidRDefault="00480015" w:rsidP="00562739">
      <w:pPr>
        <w:pStyle w:val="21"/>
        <w:ind w:firstLine="142"/>
        <w:rPr>
          <w:color w:val="auto"/>
          <w:lang w:val="el-GR"/>
        </w:rPr>
      </w:pPr>
      <w:r w:rsidRPr="00480015">
        <w:rPr>
          <w:color w:val="auto"/>
          <w:lang w:val="el-GR"/>
        </w:rPr>
        <w:t>Η ζωή των εφήβων μέσα στο διαδίκτυο και η ματιά των ενηλίκων</w:t>
      </w:r>
    </w:p>
    <w:p w14:paraId="116766D7" w14:textId="11ABACC0" w:rsidR="00562739" w:rsidRPr="00CA6F60" w:rsidRDefault="008548BD" w:rsidP="00562739">
      <w:pPr>
        <w:pStyle w:val="a0"/>
        <w:numPr>
          <w:ilvl w:val="0"/>
          <w:numId w:val="0"/>
        </w:numPr>
        <w:ind w:left="360" w:firstLine="142"/>
        <w:rPr>
          <w:lang w:val="el-GR"/>
        </w:rPr>
      </w:pPr>
      <w:r>
        <w:rPr>
          <w:lang w:val="el-GR"/>
        </w:rPr>
        <w:t xml:space="preserve"> </w:t>
      </w:r>
      <w:r w:rsidR="00562739" w:rsidRPr="00CA6F60">
        <w:rPr>
          <w:lang w:val="el-GR"/>
        </w:rPr>
        <w:t>Ενημέρωση για τους κινδύνους και τις παγίδες του διαδικτύου</w:t>
      </w:r>
    </w:p>
    <w:p w14:paraId="46E0F430" w14:textId="3FDC47A8" w:rsidR="00562739" w:rsidRPr="00CA6F60" w:rsidRDefault="00562739" w:rsidP="00562739">
      <w:pPr>
        <w:pStyle w:val="a0"/>
        <w:numPr>
          <w:ilvl w:val="0"/>
          <w:numId w:val="0"/>
        </w:numPr>
        <w:ind w:left="360" w:firstLine="142"/>
        <w:rPr>
          <w:lang w:val="el-GR"/>
        </w:rPr>
      </w:pPr>
      <w:r w:rsidRPr="00CA6F60">
        <w:rPr>
          <w:lang w:val="el-GR"/>
        </w:rPr>
        <w:t xml:space="preserve">• Πρακτικές συμβουλές </w:t>
      </w:r>
      <w:r w:rsidR="00480015">
        <w:rPr>
          <w:lang w:val="el-GR"/>
        </w:rPr>
        <w:t xml:space="preserve">για οριοθέτηση της χρήσης </w:t>
      </w:r>
    </w:p>
    <w:p w14:paraId="60C6B428" w14:textId="1335DFFF" w:rsidR="00562739" w:rsidRDefault="00562739" w:rsidP="00562739">
      <w:pPr>
        <w:pStyle w:val="a0"/>
        <w:numPr>
          <w:ilvl w:val="0"/>
          <w:numId w:val="0"/>
        </w:numPr>
        <w:ind w:left="360" w:firstLine="142"/>
        <w:rPr>
          <w:lang w:val="el-GR"/>
        </w:rPr>
      </w:pPr>
      <w:r w:rsidRPr="00CA6F60">
        <w:rPr>
          <w:lang w:val="el-GR"/>
        </w:rPr>
        <w:t>• Προώθηση της ασφαλούς και δημιουργικής χρήσης της τεχνολογίας</w:t>
      </w:r>
    </w:p>
    <w:p w14:paraId="4357BCCD" w14:textId="77777777" w:rsidR="00562739" w:rsidRDefault="00562739" w:rsidP="00562739">
      <w:pPr>
        <w:pStyle w:val="a0"/>
        <w:numPr>
          <w:ilvl w:val="0"/>
          <w:numId w:val="0"/>
        </w:numPr>
        <w:ind w:left="360" w:firstLine="142"/>
        <w:rPr>
          <w:lang w:val="el-GR"/>
        </w:rPr>
      </w:pPr>
    </w:p>
    <w:p w14:paraId="05998458" w14:textId="125ED6CE" w:rsidR="0057082B" w:rsidRDefault="008548BD" w:rsidP="00562739">
      <w:pPr>
        <w:pStyle w:val="21"/>
        <w:numPr>
          <w:ilvl w:val="0"/>
          <w:numId w:val="10"/>
        </w:numPr>
        <w:ind w:left="0" w:hanging="284"/>
        <w:rPr>
          <w:color w:val="auto"/>
          <w:lang w:val="el-GR"/>
        </w:rPr>
      </w:pPr>
      <w:r>
        <w:rPr>
          <w:color w:val="auto"/>
          <w:lang w:val="el-GR"/>
        </w:rPr>
        <w:t>2</w:t>
      </w:r>
      <w:r w:rsidRPr="00CB55E4">
        <w:rPr>
          <w:color w:val="auto"/>
          <w:lang w:val="el-GR"/>
        </w:rPr>
        <w:t>η Συνάντηση:</w:t>
      </w:r>
      <w:r>
        <w:rPr>
          <w:color w:val="auto"/>
          <w:lang w:val="el-GR"/>
        </w:rPr>
        <w:t xml:space="preserve"> </w:t>
      </w:r>
      <w:r w:rsidR="00F06882">
        <w:rPr>
          <w:color w:val="auto"/>
          <w:lang w:val="el-GR"/>
        </w:rPr>
        <w:t>Τετάρτη</w:t>
      </w:r>
      <w:bookmarkStart w:id="0" w:name="_GoBack"/>
      <w:bookmarkEnd w:id="0"/>
      <w:r>
        <w:rPr>
          <w:color w:val="auto"/>
          <w:lang w:val="el-GR"/>
        </w:rPr>
        <w:t xml:space="preserve"> 3/12/2025 στις 18.00</w:t>
      </w:r>
    </w:p>
    <w:p w14:paraId="28BC8E26" w14:textId="65680588" w:rsidR="008548BD" w:rsidRPr="005D574B" w:rsidRDefault="008548BD" w:rsidP="008548BD">
      <w:pPr>
        <w:rPr>
          <w:b/>
          <w:bCs/>
          <w:i/>
          <w:iCs/>
          <w:lang w:val="el-GR"/>
        </w:rPr>
      </w:pPr>
      <w:r w:rsidRPr="005D574B">
        <w:rPr>
          <w:b/>
          <w:bCs/>
          <w:i/>
          <w:iCs/>
          <w:lang w:val="el-GR"/>
        </w:rPr>
        <w:t xml:space="preserve">Εισηγητής: κος </w:t>
      </w:r>
      <w:proofErr w:type="spellStart"/>
      <w:r w:rsidRPr="005D574B">
        <w:rPr>
          <w:b/>
          <w:bCs/>
          <w:i/>
          <w:iCs/>
          <w:lang w:val="el-GR"/>
        </w:rPr>
        <w:t>Κουτσοβίτης</w:t>
      </w:r>
      <w:proofErr w:type="spellEnd"/>
      <w:r w:rsidRPr="005D574B">
        <w:rPr>
          <w:b/>
          <w:bCs/>
          <w:i/>
          <w:iCs/>
          <w:lang w:val="el-GR"/>
        </w:rPr>
        <w:t xml:space="preserve"> Παύλος, </w:t>
      </w:r>
      <w:r w:rsidR="00BF14D2" w:rsidRPr="005D574B">
        <w:rPr>
          <w:b/>
          <w:bCs/>
          <w:i/>
          <w:iCs/>
          <w:lang w:val="el-GR"/>
        </w:rPr>
        <w:t>ψυχίατρος</w:t>
      </w:r>
      <w:r w:rsidR="00A70A9B">
        <w:rPr>
          <w:b/>
          <w:bCs/>
          <w:i/>
          <w:iCs/>
          <w:lang w:val="el-GR"/>
        </w:rPr>
        <w:t>, ψυχοθεραπευτής</w:t>
      </w:r>
    </w:p>
    <w:p w14:paraId="05575D2C" w14:textId="268F2A1A" w:rsidR="007554EE" w:rsidRPr="00CB55E4" w:rsidRDefault="00562739" w:rsidP="00FD22A9">
      <w:pPr>
        <w:pStyle w:val="21"/>
        <w:rPr>
          <w:color w:val="auto"/>
          <w:lang w:val="el-GR"/>
        </w:rPr>
      </w:pPr>
      <w:r>
        <w:rPr>
          <w:color w:val="auto"/>
          <w:lang w:val="el-GR"/>
        </w:rPr>
        <w:t xml:space="preserve">  </w:t>
      </w:r>
      <w:r w:rsidRPr="00CB55E4">
        <w:rPr>
          <w:color w:val="auto"/>
          <w:lang w:val="el-GR"/>
        </w:rPr>
        <w:t xml:space="preserve"> </w:t>
      </w:r>
      <w:r w:rsidRPr="00562739">
        <w:rPr>
          <w:color w:val="auto"/>
          <w:sz w:val="24"/>
          <w:szCs w:val="24"/>
          <w:lang w:val="el-GR"/>
        </w:rPr>
        <w:t>Η εφηβεία – μια περίοδος αλλαγών</w:t>
      </w:r>
      <w:r w:rsidR="00FD22A9" w:rsidRPr="00CB55E4">
        <w:rPr>
          <w:color w:val="auto"/>
          <w:lang w:val="el-GR"/>
        </w:rPr>
        <w:t xml:space="preserve"> </w:t>
      </w:r>
    </w:p>
    <w:p w14:paraId="039E0720" w14:textId="14DEE83F" w:rsidR="007554EE" w:rsidRPr="00CA6F60" w:rsidRDefault="00480015" w:rsidP="00CA6F60">
      <w:pPr>
        <w:pStyle w:val="a0"/>
        <w:numPr>
          <w:ilvl w:val="0"/>
          <w:numId w:val="0"/>
        </w:numPr>
        <w:ind w:left="360"/>
        <w:rPr>
          <w:lang w:val="el-GR"/>
        </w:rPr>
      </w:pPr>
      <w:r w:rsidRPr="00CA6F60">
        <w:rPr>
          <w:lang w:val="el-GR"/>
        </w:rPr>
        <w:t>• Κατανόηση των βιολογικών, ψυχολογικών και κοινωνικών αλλαγών της εφηβείας</w:t>
      </w:r>
    </w:p>
    <w:p w14:paraId="60841B8F" w14:textId="4680829E" w:rsidR="007554EE" w:rsidRPr="00CA6F60" w:rsidRDefault="00480015" w:rsidP="00CA6F60">
      <w:pPr>
        <w:pStyle w:val="a0"/>
        <w:numPr>
          <w:ilvl w:val="0"/>
          <w:numId w:val="0"/>
        </w:numPr>
        <w:ind w:left="360"/>
        <w:rPr>
          <w:lang w:val="el-GR"/>
        </w:rPr>
      </w:pPr>
      <w:r w:rsidRPr="00CA6F60">
        <w:rPr>
          <w:lang w:val="el-GR"/>
        </w:rPr>
        <w:t>• Ενίσχυση της κατανόησης και της υπομονής των γονέων απέναντι στο παιδί που αλλάζει</w:t>
      </w:r>
    </w:p>
    <w:p w14:paraId="54D508E7" w14:textId="02793793" w:rsidR="007554EE" w:rsidRPr="00562739" w:rsidRDefault="00562739" w:rsidP="00FD22A9">
      <w:pPr>
        <w:pStyle w:val="21"/>
        <w:rPr>
          <w:color w:val="auto"/>
          <w:sz w:val="24"/>
          <w:szCs w:val="24"/>
          <w:lang w:val="el-GR"/>
        </w:rPr>
      </w:pPr>
      <w:r w:rsidRPr="00562739">
        <w:rPr>
          <w:color w:val="auto"/>
          <w:sz w:val="24"/>
          <w:szCs w:val="24"/>
          <w:lang w:val="el-GR"/>
        </w:rPr>
        <w:t xml:space="preserve">   Επικοινωνία γονέα – εφήβου:</w:t>
      </w:r>
    </w:p>
    <w:p w14:paraId="0BC3635B" w14:textId="4B1FB70C" w:rsidR="007554EE" w:rsidRPr="00CA6F60" w:rsidRDefault="00480015" w:rsidP="00CA6F60">
      <w:pPr>
        <w:pStyle w:val="a0"/>
        <w:numPr>
          <w:ilvl w:val="0"/>
          <w:numId w:val="0"/>
        </w:numPr>
        <w:ind w:left="360"/>
        <w:rPr>
          <w:lang w:val="el-GR"/>
        </w:rPr>
      </w:pPr>
      <w:r w:rsidRPr="00CA6F60">
        <w:rPr>
          <w:lang w:val="el-GR"/>
        </w:rPr>
        <w:t>• Βελτίωση της επικοινωνίας μέσα στην οικογένεια</w:t>
      </w:r>
    </w:p>
    <w:p w14:paraId="61C760F0" w14:textId="1ABE246C" w:rsidR="007554EE" w:rsidRPr="00CA6F60" w:rsidRDefault="00480015" w:rsidP="00CA6F60">
      <w:pPr>
        <w:pStyle w:val="a0"/>
        <w:numPr>
          <w:ilvl w:val="0"/>
          <w:numId w:val="0"/>
        </w:numPr>
        <w:ind w:left="360"/>
        <w:rPr>
          <w:lang w:val="el-GR"/>
        </w:rPr>
      </w:pPr>
      <w:r w:rsidRPr="00CA6F60">
        <w:rPr>
          <w:lang w:val="el-GR"/>
        </w:rPr>
        <w:t>• Τρόποι να ακούμε και να συζητούμε χωρίς συγκρούσεις</w:t>
      </w:r>
    </w:p>
    <w:p w14:paraId="26969F1E" w14:textId="19E1362A" w:rsidR="007554EE" w:rsidRPr="00562739" w:rsidRDefault="00562739" w:rsidP="00FD22A9">
      <w:pPr>
        <w:pStyle w:val="21"/>
        <w:rPr>
          <w:color w:val="auto"/>
          <w:sz w:val="24"/>
          <w:szCs w:val="24"/>
          <w:lang w:val="el-GR"/>
        </w:rPr>
      </w:pPr>
      <w:r w:rsidRPr="00562739">
        <w:rPr>
          <w:color w:val="auto"/>
          <w:sz w:val="24"/>
          <w:szCs w:val="24"/>
          <w:lang w:val="el-GR"/>
        </w:rPr>
        <w:t xml:space="preserve">    Όρια, κανόνες και συνέπειες στην εφηβεία</w:t>
      </w:r>
      <w:r w:rsidR="00FD22A9" w:rsidRPr="00562739">
        <w:rPr>
          <w:color w:val="auto"/>
          <w:sz w:val="24"/>
          <w:szCs w:val="24"/>
          <w:lang w:val="el-GR"/>
        </w:rPr>
        <w:t xml:space="preserve"> </w:t>
      </w:r>
      <w:r w:rsidRPr="00562739">
        <w:rPr>
          <w:color w:val="auto"/>
          <w:sz w:val="24"/>
          <w:szCs w:val="24"/>
          <w:lang w:val="el-GR"/>
        </w:rPr>
        <w:t>:</w:t>
      </w:r>
    </w:p>
    <w:p w14:paraId="7B63099A" w14:textId="7D800E36" w:rsidR="007554EE" w:rsidRPr="00CA6F60" w:rsidRDefault="00480015" w:rsidP="00CA6F60">
      <w:pPr>
        <w:pStyle w:val="a0"/>
        <w:numPr>
          <w:ilvl w:val="0"/>
          <w:numId w:val="0"/>
        </w:numPr>
        <w:ind w:left="360"/>
        <w:rPr>
          <w:lang w:val="el-GR"/>
        </w:rPr>
      </w:pPr>
      <w:r w:rsidRPr="00CA6F60">
        <w:rPr>
          <w:lang w:val="el-GR"/>
        </w:rPr>
        <w:t>• Πώς θέτουμε όρια με σταθερότητα και αγάπη</w:t>
      </w:r>
    </w:p>
    <w:p w14:paraId="217452A2" w14:textId="0B880DA4" w:rsidR="007554EE" w:rsidRDefault="00480015" w:rsidP="00CA6F60">
      <w:pPr>
        <w:pStyle w:val="a0"/>
        <w:numPr>
          <w:ilvl w:val="0"/>
          <w:numId w:val="0"/>
        </w:numPr>
        <w:ind w:left="360"/>
        <w:rPr>
          <w:lang w:val="el-GR"/>
        </w:rPr>
      </w:pPr>
      <w:r w:rsidRPr="00CA6F60">
        <w:rPr>
          <w:lang w:val="el-GR"/>
        </w:rPr>
        <w:t>• Η ισορροπία ανάμεσα στην ελευθερία και την ευθύνη</w:t>
      </w:r>
    </w:p>
    <w:p w14:paraId="1BB46F43" w14:textId="77777777" w:rsidR="00562739" w:rsidRPr="00CA6F60" w:rsidRDefault="00562739" w:rsidP="00CA6F60">
      <w:pPr>
        <w:pStyle w:val="a0"/>
        <w:numPr>
          <w:ilvl w:val="0"/>
          <w:numId w:val="0"/>
        </w:numPr>
        <w:ind w:left="360"/>
        <w:rPr>
          <w:lang w:val="el-GR"/>
        </w:rPr>
      </w:pPr>
    </w:p>
    <w:p w14:paraId="571493F2" w14:textId="23B40AD8" w:rsidR="00CB55E4" w:rsidRDefault="0005468A" w:rsidP="00562739">
      <w:pPr>
        <w:pStyle w:val="21"/>
        <w:numPr>
          <w:ilvl w:val="0"/>
          <w:numId w:val="10"/>
        </w:numPr>
        <w:ind w:left="0" w:hanging="295"/>
        <w:rPr>
          <w:color w:val="auto"/>
          <w:lang w:val="el-GR"/>
        </w:rPr>
      </w:pPr>
      <w:r w:rsidRPr="00CB55E4">
        <w:rPr>
          <w:color w:val="auto"/>
          <w:lang w:val="el-GR"/>
        </w:rPr>
        <w:t xml:space="preserve">3η Συνάντηση: </w:t>
      </w:r>
      <w:r w:rsidR="00562739">
        <w:rPr>
          <w:color w:val="auto"/>
          <w:lang w:val="el-GR"/>
        </w:rPr>
        <w:t>Τετάρτη 17/12/2025 στις 18.00</w:t>
      </w:r>
    </w:p>
    <w:p w14:paraId="622DF5F7" w14:textId="3CA46578" w:rsidR="00562739" w:rsidRDefault="00562739" w:rsidP="00562739">
      <w:pPr>
        <w:rPr>
          <w:b/>
          <w:bCs/>
          <w:i/>
          <w:iCs/>
          <w:lang w:val="el-GR"/>
        </w:rPr>
      </w:pPr>
      <w:r w:rsidRPr="005D574B">
        <w:rPr>
          <w:b/>
          <w:bCs/>
          <w:i/>
          <w:iCs/>
          <w:lang w:val="el-GR"/>
        </w:rPr>
        <w:t>Εισήγηση : Τ</w:t>
      </w:r>
      <w:r w:rsidRPr="00562739">
        <w:rPr>
          <w:b/>
          <w:bCs/>
          <w:i/>
          <w:iCs/>
          <w:lang w:val="el-GR"/>
        </w:rPr>
        <w:t xml:space="preserve">μήμα δίωξης κ εξιχνίασης εγκλημάτων </w:t>
      </w:r>
      <w:r w:rsidRPr="005D574B">
        <w:rPr>
          <w:b/>
          <w:bCs/>
          <w:i/>
          <w:iCs/>
          <w:lang w:val="el-GR"/>
        </w:rPr>
        <w:t>Κ</w:t>
      </w:r>
      <w:r w:rsidRPr="00562739">
        <w:rPr>
          <w:b/>
          <w:bCs/>
          <w:i/>
          <w:iCs/>
          <w:lang w:val="el-GR"/>
        </w:rPr>
        <w:t xml:space="preserve">ιλκίς </w:t>
      </w:r>
    </w:p>
    <w:p w14:paraId="54218EA1" w14:textId="6CCC70B9" w:rsidR="00A70A9B" w:rsidRPr="00562739" w:rsidRDefault="00A70A9B" w:rsidP="00562739">
      <w:pPr>
        <w:rPr>
          <w:b/>
          <w:bCs/>
          <w:i/>
          <w:iCs/>
          <w:lang w:val="el-GR"/>
        </w:rPr>
      </w:pPr>
      <w:r>
        <w:rPr>
          <w:b/>
          <w:bCs/>
          <w:i/>
          <w:iCs/>
          <w:lang w:val="el-GR"/>
        </w:rPr>
        <w:t>Αστυνομικός Υποδιευθυντής Μ. Πασχαλίδης</w:t>
      </w:r>
    </w:p>
    <w:p w14:paraId="4BCD3480" w14:textId="5B54733A" w:rsidR="00562739" w:rsidRPr="00562739" w:rsidRDefault="00562739" w:rsidP="001C231D">
      <w:pPr>
        <w:pStyle w:val="21"/>
        <w:rPr>
          <w:color w:val="auto"/>
          <w:sz w:val="24"/>
          <w:szCs w:val="24"/>
          <w:lang w:val="el-GR"/>
        </w:rPr>
      </w:pPr>
      <w:r w:rsidRPr="00562739">
        <w:rPr>
          <w:color w:val="auto"/>
          <w:sz w:val="24"/>
          <w:szCs w:val="24"/>
          <w:lang w:val="el-GR"/>
        </w:rPr>
        <w:t>Σχολική βία κ</w:t>
      </w:r>
      <w:r w:rsidR="005D574B">
        <w:rPr>
          <w:color w:val="auto"/>
          <w:sz w:val="24"/>
          <w:szCs w:val="24"/>
          <w:lang w:val="el-GR"/>
        </w:rPr>
        <w:t>αι</w:t>
      </w:r>
      <w:r w:rsidRPr="00562739">
        <w:rPr>
          <w:color w:val="auto"/>
          <w:sz w:val="24"/>
          <w:szCs w:val="24"/>
          <w:lang w:val="el-GR"/>
        </w:rPr>
        <w:t xml:space="preserve"> παραβατικότητα ανηλίκων</w:t>
      </w:r>
    </w:p>
    <w:p w14:paraId="0484E01C" w14:textId="77777777" w:rsidR="001C231D" w:rsidRDefault="001C231D" w:rsidP="001C231D">
      <w:pPr>
        <w:pStyle w:val="21"/>
        <w:rPr>
          <w:lang w:val="el-GR"/>
        </w:rPr>
      </w:pPr>
    </w:p>
    <w:p w14:paraId="0FEA2FEC" w14:textId="4835F875" w:rsidR="00B754C8" w:rsidRDefault="0005468A" w:rsidP="00562739">
      <w:pPr>
        <w:pStyle w:val="21"/>
        <w:numPr>
          <w:ilvl w:val="0"/>
          <w:numId w:val="10"/>
        </w:numPr>
        <w:ind w:left="0" w:hanging="284"/>
        <w:rPr>
          <w:color w:val="auto"/>
          <w:lang w:val="el-GR"/>
        </w:rPr>
      </w:pPr>
      <w:r w:rsidRPr="00CB55E4">
        <w:rPr>
          <w:color w:val="auto"/>
          <w:lang w:val="el-GR"/>
        </w:rPr>
        <w:t>4η Συνάντηση:</w:t>
      </w:r>
      <w:r w:rsidR="008548BD">
        <w:rPr>
          <w:color w:val="auto"/>
          <w:lang w:val="el-GR"/>
        </w:rPr>
        <w:t xml:space="preserve"> Δευτέρα </w:t>
      </w:r>
      <w:r w:rsidRPr="00CB55E4">
        <w:rPr>
          <w:color w:val="auto"/>
          <w:lang w:val="el-GR"/>
        </w:rPr>
        <w:t xml:space="preserve"> </w:t>
      </w:r>
      <w:r w:rsidR="008548BD">
        <w:rPr>
          <w:color w:val="auto"/>
          <w:lang w:val="el-GR"/>
        </w:rPr>
        <w:t>12/1/2026</w:t>
      </w:r>
      <w:r w:rsidR="00AF7BAF">
        <w:rPr>
          <w:color w:val="auto"/>
          <w:lang w:val="el-GR"/>
        </w:rPr>
        <w:t xml:space="preserve"> στις 18</w:t>
      </w:r>
      <w:r w:rsidR="00AF7BAF">
        <w:rPr>
          <w:color w:val="auto"/>
        </w:rPr>
        <w:t>:30</w:t>
      </w:r>
    </w:p>
    <w:p w14:paraId="3A95F06D" w14:textId="6DDB17E8" w:rsidR="008548BD" w:rsidRPr="005D574B" w:rsidRDefault="008548BD" w:rsidP="008548BD">
      <w:pPr>
        <w:rPr>
          <w:b/>
          <w:bCs/>
          <w:i/>
          <w:iCs/>
          <w:lang w:val="el-GR"/>
        </w:rPr>
      </w:pPr>
      <w:r w:rsidRPr="005D574B">
        <w:rPr>
          <w:b/>
          <w:bCs/>
          <w:i/>
          <w:iCs/>
          <w:lang w:val="el-GR"/>
        </w:rPr>
        <w:t xml:space="preserve">Εισηγήτρια: κα </w:t>
      </w:r>
      <w:proofErr w:type="spellStart"/>
      <w:r w:rsidRPr="005D574B">
        <w:rPr>
          <w:b/>
          <w:bCs/>
          <w:i/>
          <w:iCs/>
          <w:lang w:val="el-GR"/>
        </w:rPr>
        <w:t>Κωνσταντούδη</w:t>
      </w:r>
      <w:proofErr w:type="spellEnd"/>
      <w:r w:rsidRPr="005D574B">
        <w:rPr>
          <w:b/>
          <w:bCs/>
          <w:i/>
          <w:iCs/>
          <w:lang w:val="el-GR"/>
        </w:rPr>
        <w:t xml:space="preserve"> Χριστίνα, Επόπτρια Δημόσιας Υγείας</w:t>
      </w:r>
    </w:p>
    <w:p w14:paraId="4379A51C" w14:textId="0F459022" w:rsidR="007554EE" w:rsidRPr="00562739" w:rsidRDefault="00480015" w:rsidP="001C231D">
      <w:pPr>
        <w:pStyle w:val="21"/>
        <w:rPr>
          <w:color w:val="auto"/>
          <w:sz w:val="24"/>
          <w:szCs w:val="24"/>
          <w:lang w:val="el-GR"/>
        </w:rPr>
      </w:pPr>
      <w:r w:rsidRPr="00562739">
        <w:rPr>
          <w:color w:val="auto"/>
          <w:sz w:val="24"/>
          <w:szCs w:val="24"/>
          <w:lang w:val="el-GR"/>
        </w:rPr>
        <w:t>Κάπνισμα, ηλεκτρονικό τσιγάρο και έφηβοι</w:t>
      </w:r>
      <w:r w:rsidR="001C231D" w:rsidRPr="00562739">
        <w:rPr>
          <w:color w:val="auto"/>
          <w:sz w:val="24"/>
          <w:szCs w:val="24"/>
          <w:lang w:val="el-GR"/>
        </w:rPr>
        <w:t xml:space="preserve"> </w:t>
      </w:r>
    </w:p>
    <w:p w14:paraId="2CC00ED8" w14:textId="34AE3251" w:rsidR="007554EE" w:rsidRPr="00CA6F60" w:rsidRDefault="00480015" w:rsidP="00CA6F60">
      <w:pPr>
        <w:pStyle w:val="a0"/>
        <w:numPr>
          <w:ilvl w:val="0"/>
          <w:numId w:val="0"/>
        </w:numPr>
        <w:ind w:left="360"/>
        <w:rPr>
          <w:lang w:val="el-GR"/>
        </w:rPr>
      </w:pPr>
      <w:r w:rsidRPr="00CA6F60">
        <w:rPr>
          <w:lang w:val="el-GR"/>
        </w:rPr>
        <w:t xml:space="preserve">• Ενημέρωση για τις πραγματικές επιπτώσεις του καπνίσματος και του </w:t>
      </w:r>
      <w:proofErr w:type="spellStart"/>
      <w:r w:rsidRPr="00CA6F60">
        <w:rPr>
          <w:lang w:val="el-GR"/>
        </w:rPr>
        <w:t>ατμίσματος</w:t>
      </w:r>
      <w:proofErr w:type="spellEnd"/>
    </w:p>
    <w:p w14:paraId="5F064EFB" w14:textId="19CD1B47" w:rsidR="007554EE" w:rsidRPr="00CA6F60" w:rsidRDefault="00480015" w:rsidP="00CA6F60">
      <w:pPr>
        <w:pStyle w:val="a0"/>
        <w:numPr>
          <w:ilvl w:val="0"/>
          <w:numId w:val="0"/>
        </w:numPr>
        <w:ind w:left="360"/>
        <w:rPr>
          <w:lang w:val="el-GR"/>
        </w:rPr>
      </w:pPr>
      <w:r w:rsidRPr="00CA6F60">
        <w:rPr>
          <w:lang w:val="el-GR"/>
        </w:rPr>
        <w:t>• Ανάλυση κοινωνικών επιρροών και προτύπων που ενισχύουν τη χρήση</w:t>
      </w:r>
    </w:p>
    <w:p w14:paraId="1010DD36" w14:textId="6C9C4211" w:rsidR="007554EE" w:rsidRPr="00CA6F60" w:rsidRDefault="00480015" w:rsidP="00CA6F60">
      <w:pPr>
        <w:pStyle w:val="a0"/>
        <w:numPr>
          <w:ilvl w:val="0"/>
          <w:numId w:val="0"/>
        </w:numPr>
        <w:ind w:left="360"/>
        <w:rPr>
          <w:lang w:val="el-GR"/>
        </w:rPr>
      </w:pPr>
      <w:r w:rsidRPr="00CA6F60">
        <w:rPr>
          <w:lang w:val="el-GR"/>
        </w:rPr>
        <w:t>• Ενδυνάμωση των γονέων στην πρόληψη και την έγκαιρη παρέμβαση</w:t>
      </w:r>
    </w:p>
    <w:p w14:paraId="1B4912BA" w14:textId="77777777" w:rsidR="001A17D1" w:rsidRDefault="001A17D1">
      <w:pPr>
        <w:pStyle w:val="21"/>
        <w:rPr>
          <w:lang w:val="el-GR"/>
        </w:rPr>
      </w:pPr>
    </w:p>
    <w:sectPr w:rsidR="001A17D1" w:rsidSect="001C231D">
      <w:pgSz w:w="12240" w:h="15840"/>
      <w:pgMar w:top="284" w:right="1183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7375A2"/>
    <w:multiLevelType w:val="hybridMultilevel"/>
    <w:tmpl w:val="A43C0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468A"/>
    <w:rsid w:val="0006063C"/>
    <w:rsid w:val="00122C5E"/>
    <w:rsid w:val="0015074B"/>
    <w:rsid w:val="001A17D1"/>
    <w:rsid w:val="001C231D"/>
    <w:rsid w:val="0029639D"/>
    <w:rsid w:val="002C3336"/>
    <w:rsid w:val="00326F90"/>
    <w:rsid w:val="00480015"/>
    <w:rsid w:val="00562739"/>
    <w:rsid w:val="0057082B"/>
    <w:rsid w:val="005D574B"/>
    <w:rsid w:val="005F550C"/>
    <w:rsid w:val="006E10CC"/>
    <w:rsid w:val="007554EE"/>
    <w:rsid w:val="008548BD"/>
    <w:rsid w:val="00A70A9B"/>
    <w:rsid w:val="00AA1D8D"/>
    <w:rsid w:val="00AF505F"/>
    <w:rsid w:val="00AF7BAF"/>
    <w:rsid w:val="00B13C59"/>
    <w:rsid w:val="00B47730"/>
    <w:rsid w:val="00B754C8"/>
    <w:rsid w:val="00BF14D2"/>
    <w:rsid w:val="00C511E3"/>
    <w:rsid w:val="00CA6F60"/>
    <w:rsid w:val="00CB0664"/>
    <w:rsid w:val="00CB55E4"/>
    <w:rsid w:val="00EB6DA0"/>
    <w:rsid w:val="00F06882"/>
    <w:rsid w:val="00F16AB9"/>
    <w:rsid w:val="00F83277"/>
    <w:rsid w:val="00FC693F"/>
    <w:rsid w:val="00F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358FF"/>
  <w14:defaultImageDpi w14:val="300"/>
  <w15:docId w15:val="{6E855F5B-AADC-45B0-9EFA-D56FFCDE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D3E143-4639-4D06-8F85-8839774D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Μάριος</cp:lastModifiedBy>
  <cp:revision>3</cp:revision>
  <dcterms:created xsi:type="dcterms:W3CDTF">2025-11-24T08:58:00Z</dcterms:created>
  <dcterms:modified xsi:type="dcterms:W3CDTF">2025-11-24T08:59:00Z</dcterms:modified>
  <cp:category/>
</cp:coreProperties>
</file>